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C8" w:rsidRDefault="005B03C8" w:rsidP="005B03C8">
      <w:pPr>
        <w:pageBreakBefore/>
        <w:ind w:firstLine="780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ALLEGATO A</w:t>
      </w:r>
    </w:p>
    <w:p w:rsidR="005B03C8" w:rsidRDefault="005B03C8" w:rsidP="005B03C8">
      <w:pPr>
        <w:ind w:firstLine="780"/>
        <w:jc w:val="both"/>
        <w:rPr>
          <w:rFonts w:ascii="Arial" w:hAnsi="Arial"/>
          <w:color w:val="000000"/>
        </w:rPr>
      </w:pPr>
    </w:p>
    <w:p w:rsidR="005B03C8" w:rsidRDefault="005B03C8" w:rsidP="005B03C8">
      <w:pPr>
        <w:pStyle w:val="Default"/>
        <w:ind w:firstLine="720"/>
        <w:jc w:val="center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ISTANZA DI PARTECIPAZIONE </w:t>
      </w:r>
    </w:p>
    <w:p w:rsidR="005B03C8" w:rsidRDefault="005B03C8" w:rsidP="005B03C8">
      <w:pPr>
        <w:pStyle w:val="Default"/>
        <w:ind w:firstLine="720"/>
        <w:jc w:val="center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E </w:t>
      </w:r>
    </w:p>
    <w:p w:rsidR="005B03C8" w:rsidRDefault="005B03C8" w:rsidP="005B03C8">
      <w:pPr>
        <w:pStyle w:val="Default"/>
        <w:ind w:firstLine="720"/>
        <w:jc w:val="center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DICHIARAZIONE SOSTITUTIVA DI CERTIFICAZIONE E DI ATTO NOTORIO </w:t>
      </w:r>
    </w:p>
    <w:p w:rsidR="005B03C8" w:rsidRDefault="005B03C8" w:rsidP="005B03C8">
      <w:pPr>
        <w:pStyle w:val="Default"/>
        <w:ind w:firstLine="720"/>
        <w:jc w:val="center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Resa ai sensi degli artt. 46 e 47 del D.P.R. 445 del 28.12.2000 </w:t>
      </w:r>
    </w:p>
    <w:p w:rsidR="005B03C8" w:rsidRDefault="005B03C8" w:rsidP="005B03C8">
      <w:pPr>
        <w:pStyle w:val="Default"/>
        <w:ind w:firstLine="720"/>
        <w:jc w:val="center"/>
        <w:rPr>
          <w:rFonts w:cs="Tahoma"/>
          <w:sz w:val="20"/>
        </w:rPr>
      </w:pPr>
    </w:p>
    <w:p w:rsidR="005B03C8" w:rsidRDefault="005B03C8" w:rsidP="005B03C8">
      <w:pPr>
        <w:pStyle w:val="Default"/>
        <w:ind w:firstLine="720"/>
        <w:jc w:val="center"/>
        <w:rPr>
          <w:rFonts w:cs="Tahoma"/>
          <w:sz w:val="20"/>
        </w:rPr>
      </w:pPr>
    </w:p>
    <w:p w:rsidR="005B03C8" w:rsidRDefault="005B03C8" w:rsidP="005B03C8">
      <w:pPr>
        <w:pStyle w:val="Default"/>
        <w:ind w:firstLine="720"/>
        <w:jc w:val="center"/>
        <w:rPr>
          <w:rFonts w:cs="Tahoma"/>
          <w:sz w:val="20"/>
        </w:rPr>
      </w:pPr>
    </w:p>
    <w:p w:rsidR="005B03C8" w:rsidRDefault="005B03C8" w:rsidP="005B03C8">
      <w:pPr>
        <w:pStyle w:val="Default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Il/La sottoscritto/a __________________________________ nato/a </w:t>
      </w:r>
      <w:proofErr w:type="spellStart"/>
      <w:r>
        <w:rPr>
          <w:rFonts w:cs="Tahoma"/>
          <w:sz w:val="20"/>
        </w:rPr>
        <w:t>a</w:t>
      </w:r>
      <w:proofErr w:type="spellEnd"/>
      <w:r>
        <w:rPr>
          <w:rFonts w:cs="Tahoma"/>
          <w:sz w:val="20"/>
        </w:rPr>
        <w:t xml:space="preserve"> ______________________ il __/__/__ residente a ________________ in ____________________________________ CF ____________________, </w:t>
      </w:r>
    </w:p>
    <w:p w:rsidR="005B03C8" w:rsidRDefault="005B03C8" w:rsidP="005B03C8">
      <w:pPr>
        <w:pStyle w:val="Default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cod. </w:t>
      </w:r>
      <w:proofErr w:type="spellStart"/>
      <w:r>
        <w:rPr>
          <w:rFonts w:cs="Tahoma"/>
          <w:sz w:val="20"/>
        </w:rPr>
        <w:t>fisc</w:t>
      </w:r>
      <w:proofErr w:type="spellEnd"/>
      <w:r>
        <w:rPr>
          <w:rFonts w:cs="Tahoma"/>
          <w:sz w:val="20"/>
        </w:rPr>
        <w:t>. n. _______________________________________________________</w:t>
      </w:r>
      <w:r w:rsidR="00626598">
        <w:rPr>
          <w:rFonts w:cs="Tahoma"/>
          <w:sz w:val="20"/>
        </w:rPr>
        <w:t>___________</w:t>
      </w:r>
      <w:r>
        <w:rPr>
          <w:rFonts w:cs="Tahoma"/>
          <w:sz w:val="20"/>
        </w:rPr>
        <w:t xml:space="preserve">_______ </w:t>
      </w:r>
    </w:p>
    <w:p w:rsidR="005B03C8" w:rsidRDefault="005B03C8" w:rsidP="005B03C8">
      <w:pPr>
        <w:pStyle w:val="Default"/>
        <w:jc w:val="both"/>
        <w:rPr>
          <w:rFonts w:cs="Tahoma"/>
          <w:sz w:val="20"/>
        </w:rPr>
      </w:pPr>
      <w:r>
        <w:rPr>
          <w:rFonts w:cs="Tahoma"/>
          <w:sz w:val="20"/>
        </w:rPr>
        <w:t>partita IVA n. ________________________________</w:t>
      </w:r>
      <w:r w:rsidR="00626598">
        <w:rPr>
          <w:rFonts w:cs="Tahoma"/>
          <w:sz w:val="20"/>
        </w:rPr>
        <w:t>_______________________________________</w:t>
      </w:r>
    </w:p>
    <w:p w:rsidR="005B03C8" w:rsidRDefault="005B03C8" w:rsidP="005B03C8">
      <w:pPr>
        <w:pStyle w:val="Default"/>
        <w:jc w:val="both"/>
        <w:rPr>
          <w:rFonts w:cs="Tahoma"/>
          <w:sz w:val="20"/>
        </w:rPr>
      </w:pPr>
    </w:p>
    <w:p w:rsidR="005B03C8" w:rsidRDefault="005B03C8" w:rsidP="005B03C8">
      <w:pPr>
        <w:pStyle w:val="Default"/>
        <w:jc w:val="center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CHIEDE </w:t>
      </w:r>
    </w:p>
    <w:p w:rsidR="005B03C8" w:rsidRDefault="005B03C8" w:rsidP="005B03C8">
      <w:pPr>
        <w:pStyle w:val="Default"/>
        <w:jc w:val="center"/>
        <w:rPr>
          <w:rFonts w:cs="Tahoma"/>
          <w:sz w:val="20"/>
        </w:rPr>
      </w:pPr>
    </w:p>
    <w:p w:rsidR="005B03C8" w:rsidRDefault="005B03C8" w:rsidP="005B03C8">
      <w:pPr>
        <w:tabs>
          <w:tab w:val="right" w:pos="297"/>
        </w:tabs>
        <w:spacing w:line="200" w:lineRule="atLeast"/>
        <w:ind w:left="-13"/>
        <w:jc w:val="both"/>
        <w:rPr>
          <w:rFonts w:ascii="Arial" w:hAnsi="Arial"/>
        </w:rPr>
      </w:pPr>
      <w:r>
        <w:rPr>
          <w:rFonts w:ascii="Arial" w:hAnsi="Arial"/>
        </w:rPr>
        <w:t>di essere ammesso/a alla selezione, C.I.G. n</w:t>
      </w:r>
      <w:r w:rsidRPr="005B03C8">
        <w:rPr>
          <w:rFonts w:ascii="Arial" w:hAnsi="Arial"/>
        </w:rPr>
        <w:t xml:space="preserve">. </w:t>
      </w:r>
      <w:r w:rsidR="00C726EC">
        <w:rPr>
          <w:rFonts w:ascii="Arial" w:hAnsi="Arial"/>
          <w:b/>
          <w:u w:val="single"/>
        </w:rPr>
        <w:t>------------------</w:t>
      </w:r>
      <w:r w:rsidRPr="005B03C8">
        <w:rPr>
          <w:rFonts w:ascii="Arial" w:hAnsi="Arial"/>
        </w:rPr>
        <w:t xml:space="preserve"> p</w:t>
      </w:r>
      <w:r>
        <w:rPr>
          <w:rFonts w:ascii="Arial" w:hAnsi="Arial"/>
        </w:rPr>
        <w:t xml:space="preserve">er L'INDIVIDUAZIONE DI UN MEDICO VETERINARIO AL </w:t>
      </w:r>
      <w:proofErr w:type="gramStart"/>
      <w:r>
        <w:rPr>
          <w:rFonts w:ascii="Arial" w:hAnsi="Arial"/>
        </w:rPr>
        <w:t>QUALE  AFFIDARE</w:t>
      </w:r>
      <w:proofErr w:type="gramEnd"/>
      <w:r>
        <w:rPr>
          <w:rFonts w:ascii="Arial" w:hAnsi="Arial"/>
        </w:rPr>
        <w:t xml:space="preserve">  L'ORGANIZZAZIONE E GESTIONE DELLA ASSISTENZA SANITARIA MEDICO VETERINARIA E DEI SERVIZI CORRELATI PRESSO IL CANILE COMUNALE </w:t>
      </w:r>
    </w:p>
    <w:p w:rsidR="005B03C8" w:rsidRDefault="005B03C8" w:rsidP="005B03C8">
      <w:pPr>
        <w:pStyle w:val="Default"/>
        <w:jc w:val="both"/>
        <w:rPr>
          <w:rFonts w:cs="Tahoma"/>
          <w:b/>
          <w:color w:val="auto"/>
          <w:sz w:val="20"/>
          <w:u w:val="single"/>
        </w:rPr>
      </w:pPr>
    </w:p>
    <w:p w:rsidR="005B03C8" w:rsidRDefault="005B03C8" w:rsidP="005B03C8">
      <w:pPr>
        <w:pStyle w:val="Default"/>
        <w:jc w:val="both"/>
        <w:rPr>
          <w:rFonts w:cs="Tahoma"/>
          <w:b/>
          <w:color w:val="auto"/>
          <w:sz w:val="20"/>
          <w:u w:val="single"/>
        </w:rPr>
      </w:pPr>
    </w:p>
    <w:p w:rsidR="005B03C8" w:rsidRDefault="005B03C8" w:rsidP="005B03C8">
      <w:pPr>
        <w:pStyle w:val="Default"/>
        <w:jc w:val="center"/>
        <w:rPr>
          <w:rFonts w:cs="Tahoma"/>
          <w:sz w:val="20"/>
        </w:rPr>
      </w:pPr>
      <w:r>
        <w:rPr>
          <w:rFonts w:cs="Tahoma"/>
          <w:b/>
          <w:sz w:val="20"/>
        </w:rPr>
        <w:t>DICHIA</w:t>
      </w:r>
      <w:bookmarkStart w:id="0" w:name="_GoBack"/>
      <w:bookmarkEnd w:id="0"/>
      <w:r>
        <w:rPr>
          <w:rFonts w:cs="Tahoma"/>
          <w:b/>
          <w:sz w:val="20"/>
        </w:rPr>
        <w:t xml:space="preserve">RA ED ATTESTA </w:t>
      </w:r>
      <w:r>
        <w:rPr>
          <w:rFonts w:cs="Tahoma"/>
          <w:sz w:val="20"/>
        </w:rPr>
        <w:t xml:space="preserve"> </w:t>
      </w:r>
    </w:p>
    <w:p w:rsidR="005B03C8" w:rsidRDefault="005B03C8" w:rsidP="005B03C8">
      <w:pPr>
        <w:pStyle w:val="Default"/>
        <w:jc w:val="center"/>
        <w:rPr>
          <w:rFonts w:cs="Tahoma"/>
          <w:sz w:val="20"/>
        </w:rPr>
      </w:pPr>
    </w:p>
    <w:p w:rsidR="005B03C8" w:rsidRDefault="005B03C8" w:rsidP="005B03C8">
      <w:pPr>
        <w:pStyle w:val="Default"/>
        <w:numPr>
          <w:ilvl w:val="0"/>
          <w:numId w:val="1"/>
        </w:numPr>
        <w:tabs>
          <w:tab w:val="left" w:pos="640"/>
        </w:tabs>
        <w:ind w:left="640"/>
        <w:jc w:val="both"/>
        <w:rPr>
          <w:rFonts w:cs="Tahoma"/>
          <w:sz w:val="20"/>
        </w:rPr>
      </w:pPr>
      <w:r>
        <w:rPr>
          <w:rFonts w:cs="Tahoma"/>
          <w:sz w:val="20"/>
        </w:rPr>
        <w:t>1. di essere iscritto/a all'Ordine dei Medici veterinari della Provincia di ________________ al numero di iscrizione _______________ data d'iscrizione _________________</w:t>
      </w:r>
      <w:proofErr w:type="gramStart"/>
      <w:r>
        <w:rPr>
          <w:rFonts w:cs="Tahoma"/>
          <w:sz w:val="20"/>
        </w:rPr>
        <w:t>_ ;</w:t>
      </w:r>
      <w:proofErr w:type="gramEnd"/>
      <w:r>
        <w:rPr>
          <w:rFonts w:cs="Tahoma"/>
          <w:sz w:val="20"/>
        </w:rPr>
        <w:t xml:space="preserve"> </w:t>
      </w:r>
    </w:p>
    <w:p w:rsidR="005B03C8" w:rsidRDefault="005B03C8" w:rsidP="005B03C8">
      <w:pPr>
        <w:pStyle w:val="Default"/>
        <w:numPr>
          <w:ilvl w:val="0"/>
          <w:numId w:val="1"/>
        </w:numPr>
        <w:tabs>
          <w:tab w:val="left" w:pos="640"/>
        </w:tabs>
        <w:ind w:left="640"/>
        <w:jc w:val="both"/>
        <w:rPr>
          <w:rFonts w:cs="Tahoma"/>
          <w:sz w:val="20"/>
        </w:rPr>
      </w:pPr>
      <w:r>
        <w:rPr>
          <w:rFonts w:cs="Tahoma"/>
          <w:sz w:val="20"/>
        </w:rPr>
        <w:t>2. di essere disponibile all'assunzione dell'incarico per l'organizzazione e gestione dell'assistenza sanitaria medico veterinaria e dei servizi correlati presso il canile comunale di Torchiarolo;</w:t>
      </w:r>
    </w:p>
    <w:p w:rsidR="005B03C8" w:rsidRDefault="005B03C8" w:rsidP="005B03C8">
      <w:pPr>
        <w:pStyle w:val="Default"/>
        <w:numPr>
          <w:ilvl w:val="0"/>
          <w:numId w:val="1"/>
        </w:numPr>
        <w:tabs>
          <w:tab w:val="left" w:pos="640"/>
        </w:tabs>
        <w:ind w:left="640"/>
        <w:jc w:val="both"/>
        <w:rPr>
          <w:rFonts w:cs="Tahoma"/>
          <w:sz w:val="20"/>
        </w:rPr>
      </w:pPr>
      <w:r>
        <w:rPr>
          <w:rFonts w:cs="Tahoma"/>
          <w:sz w:val="20"/>
        </w:rPr>
        <w:t>3. di possedere i requisiti previsti nel bando di selezione;</w:t>
      </w:r>
    </w:p>
    <w:p w:rsidR="005B03C8" w:rsidRDefault="005B03C8" w:rsidP="005B03C8">
      <w:pPr>
        <w:pStyle w:val="Default"/>
        <w:numPr>
          <w:ilvl w:val="0"/>
          <w:numId w:val="1"/>
        </w:numPr>
        <w:tabs>
          <w:tab w:val="left" w:pos="640"/>
        </w:tabs>
        <w:ind w:left="64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4. che quanto riportato nel curriculum vitae corrisponde a verità; </w:t>
      </w:r>
    </w:p>
    <w:p w:rsidR="005B03C8" w:rsidRDefault="005B03C8" w:rsidP="005B03C8">
      <w:pPr>
        <w:pStyle w:val="Default"/>
        <w:numPr>
          <w:ilvl w:val="0"/>
          <w:numId w:val="1"/>
        </w:numPr>
        <w:tabs>
          <w:tab w:val="left" w:pos="640"/>
        </w:tabs>
        <w:ind w:left="64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5. di accettare, senza condizioni e riserve, le norme e disposizioni contenute nel bando; </w:t>
      </w:r>
    </w:p>
    <w:p w:rsidR="005B03C8" w:rsidRDefault="005B03C8" w:rsidP="005B03C8">
      <w:pPr>
        <w:pStyle w:val="Default"/>
        <w:numPr>
          <w:ilvl w:val="0"/>
          <w:numId w:val="1"/>
        </w:numPr>
        <w:tabs>
          <w:tab w:val="left" w:pos="640"/>
        </w:tabs>
        <w:ind w:left="64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6. che non sono pendenti, nei propri confronti procedimenti per l’applicazione di una delle misure di prevenzione di cui all’art. 3 Legge 27.12.1956 n. 1423 o di una delle cause ostative previste dall’art. 10 Legge 31.05.1965 n. 575; </w:t>
      </w:r>
    </w:p>
    <w:p w:rsidR="005B03C8" w:rsidRDefault="005B03C8" w:rsidP="005B03C8">
      <w:pPr>
        <w:pStyle w:val="Default"/>
        <w:numPr>
          <w:ilvl w:val="0"/>
          <w:numId w:val="1"/>
        </w:numPr>
        <w:tabs>
          <w:tab w:val="left" w:pos="640"/>
        </w:tabs>
        <w:ind w:left="64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7. che (barrare la voce che interessa) </w:t>
      </w:r>
    </w:p>
    <w:p w:rsidR="005B03C8" w:rsidRDefault="005B03C8" w:rsidP="005B03C8">
      <w:pPr>
        <w:pStyle w:val="Default"/>
        <w:spacing w:before="100"/>
        <w:ind w:left="700" w:hanging="420"/>
        <w:jc w:val="both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ascii="Tahoma" w:hAnsi="Tahoma" w:cs="Tahoma"/>
          <w:sz w:val="40"/>
        </w:rPr>
        <w:t>□</w:t>
      </w:r>
      <w:r>
        <w:rPr>
          <w:rFonts w:cs="Tahoma"/>
          <w:sz w:val="40"/>
        </w:rPr>
        <w:t xml:space="preserve"> </w:t>
      </w:r>
      <w:r>
        <w:rPr>
          <w:rFonts w:cs="Tahoma"/>
          <w:sz w:val="20"/>
        </w:rPr>
        <w:t xml:space="preserve">non esistono a proprio carico, sentenze di condanne passate in giudicato o decreti penali di condanna divenuti irrevocabili, o sentenze passate in giudicato per le quali il giudice ha disposto il beneficio della “non menzione” o di applicazione della pena su richiesta, ai sensi dell’art. 444 c.p.p., per reati gravi in danno dello Stato o della Comunità che incidono sulla moralità professionale; </w:t>
      </w:r>
    </w:p>
    <w:p w:rsidR="005B03C8" w:rsidRDefault="005B03C8" w:rsidP="005B03C8">
      <w:pPr>
        <w:pStyle w:val="Default"/>
        <w:spacing w:before="100"/>
        <w:ind w:left="700" w:hanging="420"/>
        <w:jc w:val="both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ascii="Tahoma" w:hAnsi="Tahoma" w:cs="Tahoma"/>
          <w:sz w:val="40"/>
        </w:rPr>
        <w:t>□</w:t>
      </w:r>
      <w:r>
        <w:rPr>
          <w:rFonts w:cs="Tahoma"/>
          <w:sz w:val="40"/>
        </w:rPr>
        <w:t xml:space="preserve"> </w:t>
      </w:r>
      <w:r>
        <w:rPr>
          <w:rFonts w:cs="Tahoma"/>
          <w:sz w:val="20"/>
        </w:rPr>
        <w:t>esistono a proprio carico, sentenze di condanne passate in giudicato o decreti penali di condanna divenuti irrevocabili, o sentenze passate in giudicato per le quali il giudice ha disposto il beneficio della “non menzione” o di applicazione della pena su richiesta, ai sensi dell’art. 444 c.p.p., per reati gravi in danno dello Stato o della Comunità che incidono sulla moralità professionale; elencare tali sentenze o decreti:</w:t>
      </w:r>
    </w:p>
    <w:p w:rsidR="005B03C8" w:rsidRDefault="005B03C8" w:rsidP="005B03C8">
      <w:pPr>
        <w:pStyle w:val="Default"/>
        <w:spacing w:before="100"/>
        <w:ind w:left="700" w:hanging="420"/>
        <w:jc w:val="both"/>
        <w:rPr>
          <w:rFonts w:cs="Tahoma"/>
          <w:sz w:val="20"/>
        </w:rPr>
      </w:pPr>
      <w:r>
        <w:rPr>
          <w:rFonts w:cs="Tahoma"/>
          <w:sz w:val="20"/>
        </w:rPr>
        <w:tab/>
        <w:t xml:space="preserve"> _______________________________________________________________________________</w:t>
      </w:r>
    </w:p>
    <w:p w:rsidR="005B03C8" w:rsidRDefault="005B03C8" w:rsidP="005B03C8">
      <w:pPr>
        <w:pStyle w:val="Default"/>
        <w:spacing w:before="100"/>
        <w:ind w:left="700"/>
        <w:jc w:val="both"/>
        <w:rPr>
          <w:rFonts w:cs="Tahoma"/>
          <w:sz w:val="20"/>
        </w:rPr>
      </w:pPr>
      <w:r>
        <w:rPr>
          <w:rFonts w:cs="Tahom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B03C8" w:rsidRDefault="005B03C8" w:rsidP="005B03C8">
      <w:pPr>
        <w:pStyle w:val="Default"/>
        <w:numPr>
          <w:ilvl w:val="0"/>
          <w:numId w:val="2"/>
        </w:numPr>
        <w:tabs>
          <w:tab w:val="left" w:pos="700"/>
        </w:tabs>
        <w:spacing w:before="100"/>
        <w:ind w:left="70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8. l’inesistenza di gravi infrazioni debitamente accertate, attinenti alle norme in materia di sicurezza sui luoghi di lavoro e a ogni altro obbligo derivante dai rapporti di lavoro; </w:t>
      </w:r>
    </w:p>
    <w:p w:rsidR="005B03C8" w:rsidRDefault="005B03C8" w:rsidP="005B03C8">
      <w:pPr>
        <w:pStyle w:val="Default"/>
        <w:numPr>
          <w:ilvl w:val="0"/>
          <w:numId w:val="2"/>
        </w:numPr>
        <w:tabs>
          <w:tab w:val="left" w:pos="700"/>
        </w:tabs>
        <w:spacing w:before="100"/>
        <w:ind w:left="700"/>
        <w:jc w:val="both"/>
        <w:rPr>
          <w:rFonts w:cs="Tahoma"/>
          <w:sz w:val="20"/>
        </w:rPr>
      </w:pPr>
      <w:r>
        <w:rPr>
          <w:rFonts w:cs="Tahoma"/>
          <w:sz w:val="20"/>
        </w:rPr>
        <w:t>9. di non aver commesso un errore grave nell’esercizio della propria attività professionale accertato con qualsiasi mezzo di prova da parte di questa Amministrazione Comunale;</w:t>
      </w:r>
    </w:p>
    <w:p w:rsidR="005B03C8" w:rsidRDefault="005B03C8" w:rsidP="005B03C8">
      <w:pPr>
        <w:pStyle w:val="Default"/>
        <w:numPr>
          <w:ilvl w:val="0"/>
          <w:numId w:val="2"/>
        </w:numPr>
        <w:tabs>
          <w:tab w:val="left" w:pos="700"/>
        </w:tabs>
        <w:spacing w:before="100"/>
        <w:ind w:left="70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10. l’inesistenza di violazioni, definitivamente accertate, rispetto agli obblighi relativi al pagamento di imposte e tasse secondo la legislazione italiana; </w:t>
      </w:r>
    </w:p>
    <w:p w:rsidR="005B03C8" w:rsidRDefault="005B03C8" w:rsidP="005B03C8">
      <w:pPr>
        <w:pStyle w:val="Default"/>
        <w:rPr>
          <w:rFonts w:cs="Tahoma"/>
          <w:sz w:val="20"/>
        </w:rPr>
      </w:pPr>
    </w:p>
    <w:p w:rsidR="005B03C8" w:rsidRDefault="005B03C8" w:rsidP="005B03C8">
      <w:pPr>
        <w:pStyle w:val="Default"/>
        <w:numPr>
          <w:ilvl w:val="0"/>
          <w:numId w:val="3"/>
        </w:numPr>
        <w:tabs>
          <w:tab w:val="left" w:pos="640"/>
        </w:tabs>
        <w:ind w:left="640"/>
        <w:jc w:val="both"/>
        <w:rPr>
          <w:rFonts w:cs="Tahoma"/>
          <w:sz w:val="20"/>
        </w:rPr>
      </w:pPr>
      <w:r>
        <w:rPr>
          <w:rFonts w:cs="Tahoma"/>
          <w:sz w:val="20"/>
        </w:rPr>
        <w:lastRenderedPageBreak/>
        <w:t>11. di non aver reso false dichiarazioni, nell’anno antecedente la data di pubblicazione del presente avviso di selezione</w:t>
      </w:r>
      <w:r>
        <w:rPr>
          <w:rFonts w:cs="Tahoma"/>
          <w:b/>
          <w:sz w:val="20"/>
        </w:rPr>
        <w:t xml:space="preserve"> </w:t>
      </w:r>
      <w:r>
        <w:rPr>
          <w:rFonts w:cs="Tahoma"/>
          <w:sz w:val="20"/>
        </w:rPr>
        <w:t xml:space="preserve">in merito ai requisiti e alle condizioni rilevanti per la partecipazione a procedure di gara; </w:t>
      </w:r>
    </w:p>
    <w:p w:rsidR="005B03C8" w:rsidRDefault="005B03C8" w:rsidP="005B03C8">
      <w:pPr>
        <w:pStyle w:val="Default"/>
        <w:rPr>
          <w:rFonts w:cs="Tahoma"/>
          <w:sz w:val="20"/>
        </w:rPr>
      </w:pPr>
    </w:p>
    <w:p w:rsidR="005B03C8" w:rsidRDefault="005B03C8" w:rsidP="005B03C8">
      <w:pPr>
        <w:pStyle w:val="Default"/>
        <w:numPr>
          <w:ilvl w:val="0"/>
          <w:numId w:val="4"/>
        </w:numPr>
        <w:tabs>
          <w:tab w:val="left" w:pos="640"/>
        </w:tabs>
        <w:ind w:left="64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12. </w:t>
      </w:r>
      <w:proofErr w:type="gramStart"/>
      <w:r>
        <w:rPr>
          <w:rFonts w:cs="Tahoma"/>
          <w:sz w:val="20"/>
        </w:rPr>
        <w:t>di :</w:t>
      </w:r>
      <w:proofErr w:type="gramEnd"/>
      <w:r>
        <w:rPr>
          <w:rFonts w:cs="Tahoma"/>
          <w:sz w:val="20"/>
        </w:rPr>
        <w:t xml:space="preserve"> </w:t>
      </w:r>
    </w:p>
    <w:p w:rsidR="005B03C8" w:rsidRDefault="005B03C8" w:rsidP="005B03C8">
      <w:pPr>
        <w:pStyle w:val="Default"/>
        <w:ind w:left="66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- non aver commesso violazioni gravi, definitivamente accertate, alle norme in materia di contributi previdenziali e assistenziali secondo la legislazione italiana o dello Stato in cui sono stabiliti; </w:t>
      </w:r>
    </w:p>
    <w:p w:rsidR="005B03C8" w:rsidRDefault="005B03C8" w:rsidP="005B03C8">
      <w:pPr>
        <w:pStyle w:val="Default"/>
        <w:ind w:left="660"/>
        <w:jc w:val="both"/>
        <w:rPr>
          <w:rFonts w:cs="Tahoma"/>
          <w:sz w:val="20"/>
        </w:rPr>
      </w:pPr>
      <w:r>
        <w:rPr>
          <w:rFonts w:cs="Tahoma"/>
          <w:sz w:val="20"/>
        </w:rPr>
        <w:t>- essere in regola, alla data della presente dichiarazione</w:t>
      </w:r>
      <w:r>
        <w:rPr>
          <w:rFonts w:cs="Tahoma"/>
          <w:b/>
          <w:sz w:val="20"/>
        </w:rPr>
        <w:t xml:space="preserve">, </w:t>
      </w:r>
      <w:r>
        <w:rPr>
          <w:rFonts w:cs="Tahoma"/>
          <w:sz w:val="20"/>
        </w:rPr>
        <w:t xml:space="preserve">con i versamenti dei contributi di competenza ed in possesso del documento di regolarità </w:t>
      </w:r>
      <w:proofErr w:type="gramStart"/>
      <w:r>
        <w:rPr>
          <w:rFonts w:cs="Tahoma"/>
          <w:sz w:val="20"/>
        </w:rPr>
        <w:t>contributiva  rilasciato</w:t>
      </w:r>
      <w:proofErr w:type="gramEnd"/>
      <w:r>
        <w:rPr>
          <w:rFonts w:cs="Tahoma"/>
          <w:sz w:val="20"/>
        </w:rPr>
        <w:t xml:space="preserve"> dal proprio ente di previdenza in corso di validità; </w:t>
      </w:r>
    </w:p>
    <w:p w:rsidR="005B03C8" w:rsidRDefault="005B03C8" w:rsidP="005B03C8">
      <w:pPr>
        <w:pStyle w:val="Default"/>
        <w:ind w:left="660"/>
        <w:jc w:val="both"/>
        <w:rPr>
          <w:rFonts w:cs="Tahoma"/>
          <w:sz w:val="20"/>
        </w:rPr>
      </w:pPr>
    </w:p>
    <w:p w:rsidR="005B03C8" w:rsidRDefault="005B03C8" w:rsidP="005B03C8">
      <w:pPr>
        <w:pStyle w:val="Default"/>
        <w:ind w:left="660" w:firstLine="45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13. l’inesistenza a proprio carico di sanzioni </w:t>
      </w:r>
      <w:proofErr w:type="spellStart"/>
      <w:r>
        <w:rPr>
          <w:rFonts w:cs="Tahoma"/>
          <w:sz w:val="20"/>
        </w:rPr>
        <w:t>interdittive</w:t>
      </w:r>
      <w:proofErr w:type="spellEnd"/>
      <w:r>
        <w:rPr>
          <w:rFonts w:cs="Tahoma"/>
          <w:sz w:val="20"/>
        </w:rPr>
        <w:t xml:space="preserve"> di cui all’art. 9, comma 2, lettera c), del D. </w:t>
      </w:r>
      <w:proofErr w:type="spellStart"/>
      <w:r>
        <w:rPr>
          <w:rFonts w:cs="Tahoma"/>
          <w:sz w:val="20"/>
        </w:rPr>
        <w:t>Lgs</w:t>
      </w:r>
      <w:proofErr w:type="spellEnd"/>
      <w:r>
        <w:rPr>
          <w:rFonts w:cs="Tahoma"/>
          <w:sz w:val="20"/>
        </w:rPr>
        <w:t xml:space="preserve">. 8.06.2001 n. 231 o altra sanzione che comporta il divieto di contrarre con la P.A. compresi i provvedimenti </w:t>
      </w:r>
      <w:proofErr w:type="spellStart"/>
      <w:r>
        <w:rPr>
          <w:rFonts w:cs="Tahoma"/>
          <w:sz w:val="20"/>
        </w:rPr>
        <w:t>interdittivi</w:t>
      </w:r>
      <w:proofErr w:type="spellEnd"/>
      <w:r>
        <w:rPr>
          <w:rFonts w:cs="Tahoma"/>
          <w:sz w:val="20"/>
        </w:rPr>
        <w:t xml:space="preserve"> di cui all’art. 5 comma 1 della legge n. 123/2007; </w:t>
      </w:r>
    </w:p>
    <w:p w:rsidR="005B03C8" w:rsidRDefault="005B03C8" w:rsidP="005B03C8">
      <w:pPr>
        <w:pStyle w:val="Default"/>
        <w:jc w:val="both"/>
        <w:rPr>
          <w:rFonts w:cs="Tahoma"/>
          <w:sz w:val="20"/>
        </w:rPr>
      </w:pPr>
    </w:p>
    <w:p w:rsidR="005B03C8" w:rsidRDefault="005B03C8" w:rsidP="005B03C8">
      <w:pPr>
        <w:pStyle w:val="Default"/>
        <w:ind w:left="66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14. che ogni eventuale comunicazione, ivi incluse quelle previste dall'art. 79 del D. </w:t>
      </w:r>
      <w:proofErr w:type="spellStart"/>
      <w:r>
        <w:rPr>
          <w:rFonts w:cs="Tahoma"/>
          <w:sz w:val="20"/>
        </w:rPr>
        <w:t>Lgs</w:t>
      </w:r>
      <w:proofErr w:type="spellEnd"/>
      <w:r>
        <w:rPr>
          <w:rFonts w:cs="Tahoma"/>
          <w:sz w:val="20"/>
        </w:rPr>
        <w:t xml:space="preserve"> 263/2006, dovrà essere effettuata ai seguenti recapiti, autorizzando espressamente l'invio delle predette comunicazioni al numero di fax o all'indirizzo di posta elettronica di seguito indicati:   </w:t>
      </w:r>
    </w:p>
    <w:p w:rsidR="005B03C8" w:rsidRDefault="005B03C8" w:rsidP="005B03C8">
      <w:pPr>
        <w:pStyle w:val="Default"/>
        <w:ind w:left="660" w:firstLine="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domicilio eletto (qualora fosse diverso dalla sede legale</w:t>
      </w:r>
      <w:proofErr w:type="gramStart"/>
      <w:r>
        <w:rPr>
          <w:color w:val="auto"/>
          <w:sz w:val="20"/>
          <w:szCs w:val="20"/>
        </w:rPr>
        <w:t>):_</w:t>
      </w:r>
      <w:proofErr w:type="gramEnd"/>
      <w:r>
        <w:rPr>
          <w:color w:val="auto"/>
          <w:sz w:val="20"/>
          <w:szCs w:val="20"/>
        </w:rPr>
        <w:t>____________________________________</w:t>
      </w:r>
    </w:p>
    <w:p w:rsidR="005B03C8" w:rsidRDefault="005B03C8" w:rsidP="005B03C8">
      <w:pPr>
        <w:pStyle w:val="Default"/>
        <w:ind w:left="425" w:firstLine="23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_______________________________________________________________________________;</w:t>
      </w:r>
    </w:p>
    <w:p w:rsidR="005B03C8" w:rsidRDefault="005B03C8" w:rsidP="005B03C8">
      <w:pPr>
        <w:pStyle w:val="Default"/>
        <w:ind w:left="420" w:hanging="28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indirizzo di posta elettronica ______________________________________________________;</w:t>
      </w:r>
    </w:p>
    <w:p w:rsidR="005B03C8" w:rsidRDefault="005B03C8" w:rsidP="005B03C8">
      <w:pPr>
        <w:pStyle w:val="Default"/>
        <w:ind w:left="420" w:hanging="28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numero di telefono: __________________________________________;</w:t>
      </w:r>
    </w:p>
    <w:p w:rsidR="005B03C8" w:rsidRDefault="005B03C8" w:rsidP="005B03C8">
      <w:pPr>
        <w:pStyle w:val="Default"/>
        <w:ind w:left="420" w:hanging="28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numero di fax: ______________________________________________; </w:t>
      </w:r>
    </w:p>
    <w:p w:rsidR="005B03C8" w:rsidRDefault="005B03C8" w:rsidP="005B03C8">
      <w:pPr>
        <w:pStyle w:val="Default"/>
        <w:ind w:left="420" w:hanging="280"/>
        <w:jc w:val="both"/>
        <w:rPr>
          <w:rFonts w:cs="Tahoma"/>
          <w:sz w:val="20"/>
        </w:rPr>
      </w:pPr>
    </w:p>
    <w:p w:rsidR="005B03C8" w:rsidRDefault="005B03C8" w:rsidP="005B03C8">
      <w:pPr>
        <w:pStyle w:val="Default"/>
        <w:ind w:left="420" w:firstLine="288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15. che ai sensi dell’art. 13 del D. </w:t>
      </w:r>
      <w:proofErr w:type="spellStart"/>
      <w:r>
        <w:rPr>
          <w:rFonts w:cs="Tahoma"/>
          <w:sz w:val="20"/>
        </w:rPr>
        <w:t>Lgs</w:t>
      </w:r>
      <w:proofErr w:type="spellEnd"/>
      <w:r>
        <w:rPr>
          <w:rFonts w:cs="Tahoma"/>
          <w:sz w:val="20"/>
        </w:rPr>
        <w:t xml:space="preserve">. n. 196/2003 e </w:t>
      </w:r>
      <w:proofErr w:type="spellStart"/>
      <w:r>
        <w:rPr>
          <w:rFonts w:cs="Tahoma"/>
          <w:sz w:val="20"/>
        </w:rPr>
        <w:t>s.m.i.</w:t>
      </w:r>
      <w:proofErr w:type="spellEnd"/>
      <w:r>
        <w:rPr>
          <w:rFonts w:cs="Tahoma"/>
          <w:sz w:val="20"/>
        </w:rPr>
        <w:t xml:space="preserve">, è informato che: </w:t>
      </w:r>
    </w:p>
    <w:p w:rsidR="005B03C8" w:rsidRDefault="005B03C8" w:rsidP="005B03C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Tahoma"/>
          <w:color w:val="000000"/>
        </w:rPr>
      </w:pPr>
      <w:r>
        <w:rPr>
          <w:rFonts w:ascii="Arial" w:hAnsi="Arial" w:cs="Tahoma"/>
          <w:color w:val="000000"/>
        </w:rPr>
        <w:t>- i dati personali forniti e raccolti in occasione del presente procedimento verranno utilizzati esclusivamente in funzione e per i fini del procedimento stesso;</w:t>
      </w:r>
    </w:p>
    <w:p w:rsidR="005B03C8" w:rsidRDefault="005B03C8" w:rsidP="005B03C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Tahoma"/>
          <w:color w:val="000000"/>
        </w:rPr>
      </w:pPr>
      <w:r>
        <w:rPr>
          <w:rFonts w:ascii="Arial" w:hAnsi="Arial" w:cs="Tahoma"/>
          <w:color w:val="000000"/>
        </w:rPr>
        <w:t>- il trattamento dei dati conferiti ha la finalità di consentire l’accertamento dell’idoneità rispetto all’affidamento di che trattasi;</w:t>
      </w:r>
    </w:p>
    <w:p w:rsidR="005B03C8" w:rsidRDefault="005B03C8" w:rsidP="005B03C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Tahoma"/>
          <w:color w:val="000000"/>
        </w:rPr>
      </w:pPr>
      <w:r>
        <w:rPr>
          <w:rFonts w:ascii="Arial" w:hAnsi="Arial" w:cs="Tahoma"/>
          <w:color w:val="000000"/>
        </w:rPr>
        <w:t>- il conferimento dei dati richiesti non ha natura facoltativa ed un eventuale rifiuto a rendere le dichiarazioni previste comporterà l’esclusione dall'affidamento;</w:t>
      </w:r>
    </w:p>
    <w:p w:rsidR="005B03C8" w:rsidRDefault="005B03C8" w:rsidP="005B03C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Tahoma"/>
          <w:color w:val="000000"/>
        </w:rPr>
      </w:pPr>
      <w:r>
        <w:rPr>
          <w:rFonts w:ascii="Arial" w:hAnsi="Arial" w:cs="Tahoma"/>
          <w:color w:val="000000"/>
        </w:rPr>
        <w:t>- i dati raccolti potranno essere oggetto di comunicazione:</w:t>
      </w:r>
    </w:p>
    <w:p w:rsidR="005B03C8" w:rsidRDefault="005B03C8" w:rsidP="005B03C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Tahoma"/>
          <w:color w:val="000000"/>
        </w:rPr>
      </w:pPr>
      <w:r>
        <w:rPr>
          <w:rFonts w:ascii="Arial" w:hAnsi="Arial" w:cs="Tahoma"/>
          <w:color w:val="000000"/>
        </w:rPr>
        <w:t xml:space="preserve"> - al personale dipendente </w:t>
      </w:r>
      <w:proofErr w:type="spellStart"/>
      <w:r>
        <w:rPr>
          <w:rFonts w:ascii="Arial" w:hAnsi="Arial" w:cs="Tahoma"/>
          <w:color w:val="000000"/>
        </w:rPr>
        <w:t>delll’Ente</w:t>
      </w:r>
      <w:proofErr w:type="spellEnd"/>
      <w:r>
        <w:rPr>
          <w:rFonts w:ascii="Arial" w:hAnsi="Arial" w:cs="Tahoma"/>
          <w:color w:val="000000"/>
        </w:rPr>
        <w:t xml:space="preserve"> responsabile in tutto o in parte del procedimento e comunque coinvolto per ragioni di servizio;</w:t>
      </w:r>
    </w:p>
    <w:p w:rsidR="005B03C8" w:rsidRDefault="005B03C8" w:rsidP="005B03C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Tahoma"/>
          <w:color w:val="000000"/>
        </w:rPr>
      </w:pPr>
      <w:r>
        <w:rPr>
          <w:rFonts w:ascii="Arial" w:hAnsi="Arial" w:cs="Tahoma"/>
          <w:color w:val="000000"/>
        </w:rPr>
        <w:t xml:space="preserve"> - agli eventuali soggetti esterni all’Ente, comunque coinvolti nel procedimento;</w:t>
      </w:r>
    </w:p>
    <w:p w:rsidR="005B03C8" w:rsidRDefault="005B03C8" w:rsidP="005B03C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Tahoma"/>
          <w:color w:val="000000"/>
        </w:rPr>
      </w:pPr>
      <w:r>
        <w:rPr>
          <w:rFonts w:ascii="Arial" w:hAnsi="Arial" w:cs="Tahoma"/>
          <w:color w:val="000000"/>
        </w:rPr>
        <w:t xml:space="preserve"> - ai competenti uffici pubblici, in esecuzione delle vigenti disposizioni di legge; agli altri soggetti aventi titolo ai sensi della L. 241/90; </w:t>
      </w:r>
    </w:p>
    <w:p w:rsidR="005B03C8" w:rsidRDefault="005B03C8" w:rsidP="005B03C8">
      <w:pPr>
        <w:numPr>
          <w:ilvl w:val="0"/>
          <w:numId w:val="5"/>
        </w:numPr>
        <w:tabs>
          <w:tab w:val="left" w:pos="360"/>
        </w:tabs>
        <w:rPr>
          <w:rFonts w:ascii="Arial" w:hAnsi="Arial" w:cs="Tahoma"/>
          <w:color w:val="000000"/>
        </w:rPr>
      </w:pPr>
      <w:r>
        <w:rPr>
          <w:rFonts w:ascii="Arial" w:hAnsi="Arial" w:cs="Tahoma"/>
          <w:b/>
          <w:color w:val="000000"/>
        </w:rPr>
        <w:t xml:space="preserve">- </w:t>
      </w:r>
      <w:r>
        <w:rPr>
          <w:rFonts w:ascii="Arial" w:hAnsi="Arial" w:cs="Tahoma"/>
          <w:color w:val="000000"/>
        </w:rPr>
        <w:t xml:space="preserve">soggetto attivo della raccolta dei dati è l’Amministrazione Comunale; </w:t>
      </w:r>
    </w:p>
    <w:p w:rsidR="005B03C8" w:rsidRDefault="005B03C8" w:rsidP="005B03C8">
      <w:pPr>
        <w:numPr>
          <w:ilvl w:val="0"/>
          <w:numId w:val="5"/>
        </w:numPr>
        <w:tabs>
          <w:tab w:val="left" w:pos="360"/>
        </w:tabs>
        <w:rPr>
          <w:rFonts w:ascii="Arial" w:hAnsi="Arial" w:cs="Tahoma"/>
          <w:color w:val="000000"/>
          <w:szCs w:val="24"/>
        </w:rPr>
      </w:pPr>
      <w:r>
        <w:rPr>
          <w:rFonts w:ascii="Arial" w:hAnsi="Arial" w:cs="Tahoma"/>
          <w:b/>
          <w:color w:val="000000"/>
        </w:rPr>
        <w:t xml:space="preserve">- </w:t>
      </w:r>
      <w:r>
        <w:rPr>
          <w:rFonts w:ascii="Arial" w:hAnsi="Arial" w:cs="Tahoma"/>
          <w:color w:val="000000"/>
        </w:rPr>
        <w:t>i d</w:t>
      </w:r>
      <w:r>
        <w:rPr>
          <w:rFonts w:ascii="Arial" w:hAnsi="Arial" w:cs="Tahoma"/>
          <w:color w:val="000000"/>
          <w:szCs w:val="24"/>
        </w:rPr>
        <w:t xml:space="preserve">iritti esercitabili sono quelli di cui all’art. 7 del D. </w:t>
      </w:r>
      <w:proofErr w:type="spellStart"/>
      <w:r>
        <w:rPr>
          <w:rFonts w:ascii="Arial" w:hAnsi="Arial" w:cs="Tahoma"/>
          <w:color w:val="000000"/>
          <w:szCs w:val="24"/>
        </w:rPr>
        <w:t>Lgs</w:t>
      </w:r>
      <w:proofErr w:type="spellEnd"/>
      <w:r>
        <w:rPr>
          <w:rFonts w:ascii="Arial" w:hAnsi="Arial" w:cs="Tahoma"/>
          <w:color w:val="000000"/>
          <w:szCs w:val="24"/>
        </w:rPr>
        <w:t xml:space="preserve">. 196/2003. </w:t>
      </w:r>
    </w:p>
    <w:p w:rsidR="005B03C8" w:rsidRDefault="005B03C8" w:rsidP="005B03C8">
      <w:pPr>
        <w:pStyle w:val="Default"/>
        <w:rPr>
          <w:rFonts w:cs="Tahoma"/>
          <w:sz w:val="20"/>
        </w:rPr>
      </w:pPr>
    </w:p>
    <w:p w:rsidR="005B03C8" w:rsidRDefault="005B03C8" w:rsidP="005B03C8">
      <w:pPr>
        <w:pStyle w:val="Default"/>
        <w:spacing w:before="100"/>
        <w:jc w:val="both"/>
        <w:rPr>
          <w:rFonts w:cs="Tahoma"/>
          <w:sz w:val="20"/>
        </w:rPr>
      </w:pPr>
      <w:r>
        <w:rPr>
          <w:rFonts w:cs="Tahoma"/>
          <w:sz w:val="20"/>
        </w:rPr>
        <w:t>Il sottoscritto, ai sensi degli artt. 48, comma 2 e 76 del D.P.R. 445/2000, attesta di essere consapevole che la falsità in atti e le autodichiarazioni mendaci sono punite ai sensi del codice penale e delle leggi specifiche in materia.</w:t>
      </w:r>
    </w:p>
    <w:p w:rsidR="005B03C8" w:rsidRDefault="005B03C8" w:rsidP="005B03C8">
      <w:pPr>
        <w:pStyle w:val="Default"/>
        <w:spacing w:before="10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Il sottoscritto dichiara, infine, di essere a conoscenza che ai sensi dell’art. 75 D.P.R. 445/2000, qualora dal controllo delle dichiarazioni rese, emerga la non veridicità delle dichiarazioni stesse, sarà dichiarato decaduto dai benefici eventualmente conseguiti dal provvedimento emanato sulla base della dichiarazione non veritiera. </w:t>
      </w:r>
    </w:p>
    <w:p w:rsidR="005B03C8" w:rsidRDefault="005B03C8" w:rsidP="005B03C8">
      <w:pPr>
        <w:pStyle w:val="Default"/>
        <w:spacing w:before="100"/>
        <w:jc w:val="both"/>
        <w:rPr>
          <w:rFonts w:cs="Tahoma"/>
          <w:b/>
          <w:sz w:val="20"/>
        </w:rPr>
      </w:pPr>
      <w:r>
        <w:rPr>
          <w:rFonts w:cs="Tahoma"/>
          <w:b/>
          <w:sz w:val="20"/>
        </w:rPr>
        <w:t>Allega alla presente, ai sensi di quanto previsto dall’art. 38 comma 3 D.P.R. 445/2000:</w:t>
      </w:r>
    </w:p>
    <w:p w:rsidR="005B03C8" w:rsidRDefault="005B03C8" w:rsidP="005B03C8">
      <w:pPr>
        <w:pStyle w:val="Default"/>
        <w:spacing w:before="100"/>
        <w:jc w:val="both"/>
        <w:rPr>
          <w:rFonts w:cs="Tahoma"/>
          <w:b/>
          <w:sz w:val="20"/>
        </w:rPr>
      </w:pPr>
      <w:r>
        <w:rPr>
          <w:rFonts w:cs="Tahoma"/>
          <w:b/>
          <w:sz w:val="20"/>
        </w:rPr>
        <w:t>- copia fotostatica del documento di identità, in corso di validità.</w:t>
      </w:r>
    </w:p>
    <w:p w:rsidR="005B03C8" w:rsidRDefault="005B03C8" w:rsidP="005B03C8">
      <w:pPr>
        <w:pStyle w:val="Default"/>
        <w:spacing w:before="100"/>
        <w:jc w:val="both"/>
        <w:rPr>
          <w:rFonts w:cs="Tahoma"/>
          <w:b/>
          <w:sz w:val="20"/>
        </w:rPr>
      </w:pPr>
      <w:r>
        <w:rPr>
          <w:rFonts w:cs="Tahoma"/>
          <w:b/>
          <w:sz w:val="20"/>
        </w:rPr>
        <w:t>- curriculum vitae sottoscritto.</w:t>
      </w:r>
    </w:p>
    <w:p w:rsidR="005B03C8" w:rsidRDefault="005B03C8" w:rsidP="005B03C8">
      <w:pPr>
        <w:pStyle w:val="Default"/>
        <w:spacing w:before="10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Data __/___/_____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Firma </w:t>
      </w:r>
    </w:p>
    <w:p w:rsidR="005B03C8" w:rsidRDefault="005B03C8" w:rsidP="005B03C8">
      <w:pPr>
        <w:pStyle w:val="Default"/>
        <w:spacing w:before="100"/>
        <w:jc w:val="both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______________________________________ </w:t>
      </w:r>
    </w:p>
    <w:p w:rsidR="005B03C8" w:rsidRDefault="005B03C8" w:rsidP="005B03C8">
      <w:pPr>
        <w:pStyle w:val="Default"/>
        <w:spacing w:before="100"/>
        <w:jc w:val="both"/>
        <w:rPr>
          <w:rFonts w:cs="Tahoma"/>
          <w:sz w:val="20"/>
        </w:rPr>
      </w:pPr>
    </w:p>
    <w:p w:rsidR="005B03C8" w:rsidRDefault="005B03C8" w:rsidP="005B03C8">
      <w:pPr>
        <w:pStyle w:val="Default"/>
        <w:tabs>
          <w:tab w:val="right" w:pos="310"/>
        </w:tabs>
        <w:spacing w:before="100" w:line="200" w:lineRule="atLeast"/>
        <w:jc w:val="both"/>
        <w:rPr>
          <w:rFonts w:cs="Tahoma"/>
          <w:sz w:val="16"/>
        </w:rPr>
      </w:pPr>
      <w:r>
        <w:rPr>
          <w:rFonts w:cs="Tahoma"/>
          <w:b/>
          <w:sz w:val="16"/>
        </w:rPr>
        <w:t>NB</w:t>
      </w:r>
      <w:r>
        <w:rPr>
          <w:rFonts w:cs="Tahoma"/>
          <w:sz w:val="16"/>
        </w:rPr>
        <w:t>. La dichiarazione deve essere corredata da fotocopia, non autenticata, del documento di identità, del sottoscrittore.</w:t>
      </w:r>
    </w:p>
    <w:p w:rsidR="002A33CD" w:rsidRDefault="002A33CD"/>
    <w:sectPr w:rsidR="002A33CD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/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4308"/>
        </w:tabs>
        <w:ind w:left="4308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C8"/>
    <w:rsid w:val="002A33CD"/>
    <w:rsid w:val="005B03C8"/>
    <w:rsid w:val="00626598"/>
    <w:rsid w:val="00C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57EB"/>
  <w15:docId w15:val="{65237FD4-EC05-45B5-AADF-FE736B9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03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5B03C8"/>
    <w:pPr>
      <w:autoSpaceDE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Pc-Ingegnere</cp:lastModifiedBy>
  <cp:revision>3</cp:revision>
  <dcterms:created xsi:type="dcterms:W3CDTF">2019-03-05T14:10:00Z</dcterms:created>
  <dcterms:modified xsi:type="dcterms:W3CDTF">2023-12-19T10:10:00Z</dcterms:modified>
</cp:coreProperties>
</file>